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1st Grade Site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Pink    </w:t>
      </w:r>
      <w:r>
        <w:t xml:space="preserve">   Black    </w:t>
      </w:r>
      <w:r>
        <w:t xml:space="preserve">   There    </w:t>
      </w:r>
      <w:r>
        <w:t xml:space="preserve">   Some    </w:t>
      </w:r>
      <w:r>
        <w:t xml:space="preserve">   Come    </w:t>
      </w:r>
      <w:r>
        <w:t xml:space="preserve">   Should    </w:t>
      </w:r>
      <w:r>
        <w:t xml:space="preserve">   Could    </w:t>
      </w:r>
      <w:r>
        <w:t xml:space="preserve">   Girl    </w:t>
      </w:r>
      <w:r>
        <w:t xml:space="preserve">   Boy    </w:t>
      </w:r>
      <w:r>
        <w:t xml:space="preserve">   Green    </w:t>
      </w:r>
      <w:r>
        <w:t xml:space="preserve">   On    </w:t>
      </w:r>
      <w:r>
        <w:t xml:space="preserve">   Yellow    </w:t>
      </w:r>
      <w:r>
        <w:t xml:space="preserve">   Your    </w:t>
      </w:r>
      <w:r>
        <w:t xml:space="preserve">   Old    </w:t>
      </w:r>
      <w:r>
        <w:t xml:space="preserve">   Take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1st Grade Site Words </dc:title>
  <dcterms:created xsi:type="dcterms:W3CDTF">2021-10-11T03:39:54Z</dcterms:created>
  <dcterms:modified xsi:type="dcterms:W3CDTF">2021-10-11T03:39:54Z</dcterms:modified>
</cp:coreProperties>
</file>