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Charlotte Doyle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sorrow or pity; pitiable; deplorable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  not quite right; inappropriate or out of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   resolutely or dutifully firm and unwavering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or showing sharp powers of judgment; astute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  examine or inspect closely and thoroughly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formally declare one's abandonment of a claim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away from the land; recede: Compare with flow.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together again in order to continue fighting after a defeat or dispersion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loud, confused noise; uproarious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strong, wavelike, forward movement, rush, or sweep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  causing repulsion or horror; grisly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 </dc:title>
  <dcterms:created xsi:type="dcterms:W3CDTF">2021-10-11T03:38:48Z</dcterms:created>
  <dcterms:modified xsi:type="dcterms:W3CDTF">2021-10-11T03:38:48Z</dcterms:modified>
</cp:coreProperties>
</file>