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Captain's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in America Charlotte ended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Author's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24 hours after the trial, Charlotte was going to get...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mate in the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man, doctor, cook, maintenance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dirk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Jail on the ship is called a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mate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</dc:title>
  <dcterms:created xsi:type="dcterms:W3CDTF">2021-10-11T03:39:09Z</dcterms:created>
  <dcterms:modified xsi:type="dcterms:W3CDTF">2021-10-11T03:39:09Z</dcterms:modified>
</cp:coreProperties>
</file>