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Doyle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mast that Charlotte had to climb up to prove that she was worthy for the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storm that captain Jaggery decided to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knife that Zachariah gave Charlotte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 Jaggery used a ______ to almost kill Zachariah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Captain Jaggery tried to make Charlotte appear _____ for Mr. Hollybrass'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weapon that killed Mr. Cranick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who murdered Mr. Hollybrass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crew member that was not known until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all of the crew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Charlotte's first friend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weapon that Mr. Ewing had hidden in his trunk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Crossword</dc:title>
  <dcterms:created xsi:type="dcterms:W3CDTF">2021-10-11T03:39:47Z</dcterms:created>
  <dcterms:modified xsi:type="dcterms:W3CDTF">2021-10-11T03:39:47Z</dcterms:modified>
</cp:coreProperties>
</file>