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Doyle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Hollybrass holding when he was found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Charlotte's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murdered Hollybrass?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Charlotte's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Zachariah's main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second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Charlotte?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weapon Zachariah gave Charlotte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storm that started in ch.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Captain Jaggery's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man who dropped Charlotte off on the Seahawk?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Charlotte Doyle leave from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crew start to call Charlotte once she becomes a crewmate.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to cut off Cranick's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stowaway?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Crossword</dc:title>
  <dcterms:created xsi:type="dcterms:W3CDTF">2021-11-26T03:34:05Z</dcterms:created>
  <dcterms:modified xsi:type="dcterms:W3CDTF">2021-11-26T03:34:05Z</dcterms:modified>
</cp:coreProperties>
</file>