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sister of Charlotte's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storm the Seahawk went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Captains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during the storm on the Seahawk?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Charlotte write in during her freetime?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ship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person who disobeyed Captain Jaggery's orders and lost an 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Charlotte the dirk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item Zachariah gave to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positions Jaggery had that involved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Charlotte climb to, to prove she was worthy of joining the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Charlotte accused of and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did Charlotte's gloves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brother of Charlotte's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Captain Jaggery's inside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Crossword</dc:title>
  <dcterms:created xsi:type="dcterms:W3CDTF">2021-11-26T03:34:34Z</dcterms:created>
  <dcterms:modified xsi:type="dcterms:W3CDTF">2021-11-26T03:34:34Z</dcterms:modified>
</cp:coreProperties>
</file>