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ship she traveled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Jaggery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Zacaria give Charlotte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ship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Zachariah introduced himself he said he was Cook, Surgeon, Carpenter,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Charlotte becomes captain because she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crew member Charlotte met when stepping on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 is the ships...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Charlotte have to climb in order to join the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ship traveling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Crossword </dc:title>
  <dcterms:created xsi:type="dcterms:W3CDTF">2021-11-27T03:33:39Z</dcterms:created>
  <dcterms:modified xsi:type="dcterms:W3CDTF">2021-11-27T03:33:39Z</dcterms:modified>
</cp:coreProperties>
</file>