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Charlotte Doyle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 the crewmates sleep?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Charlotte's brothers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gets shot by Captain Jaggery?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brings Charlotte to the 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long has Zachariah been a sailor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Charlotte's sisters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Charlotte live before going on the 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ship Charlotte sailed on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Charlotte accused of killing in her trial?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sign that the crewmembers were going to take over the ship together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judge and the jury?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were they heading on the voyage?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 of storm came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does Charlotte find in the jail cellar?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old is Charlotte?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 Doyle Crossword Puzzle</dc:title>
  <dcterms:created xsi:type="dcterms:W3CDTF">2021-11-26T03:34:14Z</dcterms:created>
  <dcterms:modified xsi:type="dcterms:W3CDTF">2021-11-26T03:34:14Z</dcterms:modified>
</cp:coreProperties>
</file>