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Charlotte Doyle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Charlotte accused of murdering?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old is Charlotte?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Charlotte run away to be?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does Charlotte find in the Jail cellar?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Charlotte's sisters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Charlotte live before going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ship did Charlotte sail 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long has Zachariah been a sailor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Charlotte's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did Charlotte trust in the beginning of the story?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sign did the crew members have to take over the ship?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do the crew members sleep?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is Charlotte sailing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does Captain Jaggery shoot?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kind of storm came by?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Charlotte Doyle Crossword Puzzle</dc:title>
  <dcterms:created xsi:type="dcterms:W3CDTF">2021-11-26T03:36:45Z</dcterms:created>
  <dcterms:modified xsi:type="dcterms:W3CDTF">2021-11-26T03:36:45Z</dcterms:modified>
</cp:coreProperties>
</file>