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 Doyle Vocab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eager anticipation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 behavior or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leisurly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anger, wrath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going beyond what is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annoyance, irritation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that a person or thing is 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flow throughout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unhealthy paleness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or containing false charges about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rudeness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postponement of a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standing out above all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start of alarm or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express strong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treat with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piece of soft sandstone used for scouring the decks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submit to something overpowering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enthusiastic, 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dagger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Doyle Vocab list 1</dc:title>
  <dcterms:created xsi:type="dcterms:W3CDTF">2021-10-11T03:39:04Z</dcterms:created>
  <dcterms:modified xsi:type="dcterms:W3CDTF">2021-10-11T03:39:04Z</dcterms:modified>
</cp:coreProperties>
</file>