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Charlotte    </w:t>
      </w:r>
      <w:r>
        <w:t xml:space="preserve">   Crew    </w:t>
      </w:r>
      <w:r>
        <w:t xml:space="preserve">   Doyle    </w:t>
      </w:r>
      <w:r>
        <w:t xml:space="preserve">   Fisk    </w:t>
      </w:r>
      <w:r>
        <w:t xml:space="preserve">   Holybrass    </w:t>
      </w:r>
      <w:r>
        <w:t xml:space="preserve">   Hurricane    </w:t>
      </w:r>
      <w:r>
        <w:t xml:space="preserve">   Jaggery    </w:t>
      </w:r>
      <w:r>
        <w:t xml:space="preserve">   Ocean    </w:t>
      </w:r>
      <w:r>
        <w:t xml:space="preserve">   Sea    </w:t>
      </w:r>
      <w:r>
        <w:t xml:space="preserve">   Seahawk    </w:t>
      </w:r>
      <w:r>
        <w:t xml:space="preserve">   Ship    </w:t>
      </w:r>
      <w:r>
        <w:t xml:space="preserve">   Zachariah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</dc:title>
  <dcterms:created xsi:type="dcterms:W3CDTF">2021-10-11T03:39:22Z</dcterms:created>
  <dcterms:modified xsi:type="dcterms:W3CDTF">2021-10-11T03:39:22Z</dcterms:modified>
</cp:coreProperties>
</file>