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bowsprit    </w:t>
      </w:r>
      <w:r>
        <w:t xml:space="preserve">   brig    </w:t>
      </w:r>
      <w:r>
        <w:t xml:space="preserve">   chastened    </w:t>
      </w:r>
      <w:r>
        <w:t xml:space="preserve">   concoct    </w:t>
      </w:r>
      <w:r>
        <w:t xml:space="preserve">   dire    </w:t>
      </w:r>
      <w:r>
        <w:t xml:space="preserve">   equanimity    </w:t>
      </w:r>
      <w:r>
        <w:t xml:space="preserve">   fathom    </w:t>
      </w:r>
      <w:r>
        <w:t xml:space="preserve">   gesticulated    </w:t>
      </w:r>
      <w:r>
        <w:t xml:space="preserve">   laconically    </w:t>
      </w:r>
      <w:r>
        <w:t xml:space="preserve">   mainmast    </w:t>
      </w:r>
      <w:r>
        <w:t xml:space="preserve">   palpable    </w:t>
      </w:r>
      <w:r>
        <w:t xml:space="preserve">   sardonically    </w:t>
      </w:r>
      <w:r>
        <w:t xml:space="preserve">   trepidation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</dc:title>
  <dcterms:created xsi:type="dcterms:W3CDTF">2021-10-11T03:38:25Z</dcterms:created>
  <dcterms:modified xsi:type="dcterms:W3CDTF">2021-10-11T03:38:25Z</dcterms:modified>
</cp:coreProperties>
</file>