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Captain     </w:t>
      </w:r>
      <w:r>
        <w:t xml:space="preserve">   Charlotte    </w:t>
      </w:r>
      <w:r>
        <w:t xml:space="preserve">   Cranick    </w:t>
      </w:r>
      <w:r>
        <w:t xml:space="preserve">   Dirk    </w:t>
      </w:r>
      <w:r>
        <w:t xml:space="preserve">   Doyle     </w:t>
      </w:r>
      <w:r>
        <w:t xml:space="preserve">   England     </w:t>
      </w:r>
      <w:r>
        <w:t xml:space="preserve">   First mate    </w:t>
      </w:r>
      <w:r>
        <w:t xml:space="preserve">   Hollybrass    </w:t>
      </w:r>
      <w:r>
        <w:t xml:space="preserve">   Jaggery    </w:t>
      </w:r>
      <w:r>
        <w:t xml:space="preserve">   Mr keetch     </w:t>
      </w:r>
      <w:r>
        <w:t xml:space="preserve">   One armed     </w:t>
      </w:r>
      <w:r>
        <w:t xml:space="preserve">   Rhode Island     </w:t>
      </w:r>
      <w:r>
        <w:t xml:space="preserve">   Round robin    </w:t>
      </w:r>
      <w:r>
        <w:t xml:space="preserve">   Seahawk     </w:t>
      </w:r>
      <w:r>
        <w:t xml:space="preserve">   Second mate    </w:t>
      </w:r>
      <w:r>
        <w:t xml:space="preserve">   Ship    </w:t>
      </w:r>
      <w:r>
        <w:t xml:space="preserve">   Zachariah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</dc:title>
  <dcterms:created xsi:type="dcterms:W3CDTF">2021-10-11T03:38:27Z</dcterms:created>
  <dcterms:modified xsi:type="dcterms:W3CDTF">2021-10-11T03:38:27Z</dcterms:modified>
</cp:coreProperties>
</file>