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Charlotte Doyle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sailor cloth    </w:t>
      </w:r>
      <w:r>
        <w:t xml:space="preserve">   ash    </w:t>
      </w:r>
      <w:r>
        <w:t xml:space="preserve">   Captain    </w:t>
      </w:r>
      <w:r>
        <w:t xml:space="preserve">   Charlotte    </w:t>
      </w:r>
      <w:r>
        <w:t xml:space="preserve">   cranick    </w:t>
      </w:r>
      <w:r>
        <w:t xml:space="preserve">   Dirk    </w:t>
      </w:r>
      <w:r>
        <w:t xml:space="preserve">   Doyle    </w:t>
      </w:r>
      <w:r>
        <w:t xml:space="preserve">    England    </w:t>
      </w:r>
      <w:r>
        <w:t xml:space="preserve">   jaggery    </w:t>
      </w:r>
      <w:r>
        <w:t xml:space="preserve">   journal    </w:t>
      </w:r>
      <w:r>
        <w:t xml:space="preserve">   mane mast    </w:t>
      </w:r>
      <w:r>
        <w:t xml:space="preserve">   mast    </w:t>
      </w:r>
      <w:r>
        <w:t xml:space="preserve">   mr keethch    </w:t>
      </w:r>
      <w:r>
        <w:t xml:space="preserve">   one armed    </w:t>
      </w:r>
      <w:r>
        <w:t xml:space="preserve">   rat lines    </w:t>
      </w:r>
      <w:r>
        <w:t xml:space="preserve">   Rhode Island    </w:t>
      </w:r>
      <w:r>
        <w:t xml:space="preserve">   Round robin    </w:t>
      </w:r>
      <w:r>
        <w:t xml:space="preserve">   second mate    </w:t>
      </w:r>
      <w:r>
        <w:t xml:space="preserve">   ship    </w:t>
      </w:r>
      <w:r>
        <w:t xml:space="preserve">   Zachariah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Charlotte Doyle</dc:title>
  <dcterms:created xsi:type="dcterms:W3CDTF">2021-10-11T03:39:30Z</dcterms:created>
  <dcterms:modified xsi:type="dcterms:W3CDTF">2021-10-11T03:39:30Z</dcterms:modified>
</cp:coreProperties>
</file>