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 Perkins Gilman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wanted women to gain economic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magazine she published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gender is her kid?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siblings does she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family member was her second husband?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she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died in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book was once used as a school textbook?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Month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 first husband was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Did she receive treatment for her depression?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 Perkins Gilman</dc:title>
  <dcterms:created xsi:type="dcterms:W3CDTF">2021-10-11T03:38:46Z</dcterms:created>
  <dcterms:modified xsi:type="dcterms:W3CDTF">2021-10-11T03:38:46Z</dcterms:modified>
</cp:coreProperties>
</file>