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Perkins Gilman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that reflected her own episode of the rest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she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daughter's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Magazine she self-ran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diagnosed after birth of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she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she wanted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she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that she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Perkins Gilman </dc:title>
  <dcterms:created xsi:type="dcterms:W3CDTF">2021-10-11T03:39:07Z</dcterms:created>
  <dcterms:modified xsi:type="dcterms:W3CDTF">2021-10-11T03:39:07Z</dcterms:modified>
</cp:coreProperties>
</file>