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 Web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Fern cries    </w:t>
      </w:r>
      <w:r>
        <w:t xml:space="preserve">   Wilbur went to barn    </w:t>
      </w:r>
      <w:r>
        <w:t xml:space="preserve">   spider    </w:t>
      </w:r>
      <w:r>
        <w:t xml:space="preserve">   Uncle Homer    </w:t>
      </w:r>
      <w:r>
        <w:t xml:space="preserve">   Fern kept Wilbur    </w:t>
      </w:r>
      <w:r>
        <w:t xml:space="preserve">   Papa kill Wilbur    </w:t>
      </w:r>
      <w:r>
        <w:t xml:space="preserve">   Templeton    </w:t>
      </w:r>
      <w:r>
        <w:t xml:space="preserve">   Avery    </w:t>
      </w:r>
      <w:r>
        <w:t xml:space="preserve">   Sheep    </w:t>
      </w:r>
      <w:r>
        <w:t xml:space="preserve">   House    </w:t>
      </w:r>
      <w:r>
        <w:t xml:space="preserve">   Hourse    </w:t>
      </w:r>
      <w:r>
        <w:t xml:space="preserve">   Mrs.Aribal    </w:t>
      </w:r>
      <w:r>
        <w:t xml:space="preserve">   Mr.Aribal    </w:t>
      </w:r>
      <w:r>
        <w:t xml:space="preserve">   Mother goose    </w:t>
      </w:r>
      <w:r>
        <w:t xml:space="preserve">   Wilbur did not die    </w:t>
      </w:r>
      <w:r>
        <w:t xml:space="preserve">   Fern    </w:t>
      </w:r>
      <w:r>
        <w:t xml:space="preserve">   Wilber might die    </w:t>
      </w:r>
      <w:r>
        <w:t xml:space="preserve">   Barn    </w:t>
      </w:r>
      <w:r>
        <w:t xml:space="preserve">   Charlottes Web    </w:t>
      </w:r>
      <w:r>
        <w:t xml:space="preserve">   Garth Williams    </w:t>
      </w:r>
      <w:r>
        <w:t xml:space="preserve">   EB White    </w:t>
      </w:r>
      <w:r>
        <w:t xml:space="preserve">   Wilbur    </w:t>
      </w:r>
      <w:r>
        <w:t xml:space="preserve">   Charlotte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Web Word Search</dc:title>
  <dcterms:created xsi:type="dcterms:W3CDTF">2021-10-11T03:39:13Z</dcterms:created>
  <dcterms:modified xsi:type="dcterms:W3CDTF">2021-10-11T03:39:13Z</dcterms:modified>
</cp:coreProperties>
</file>