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Charlotte's Hen party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Bride    </w:t>
      </w:r>
      <w:r>
        <w:t xml:space="preserve">   Candice    </w:t>
      </w:r>
      <w:r>
        <w:t xml:space="preserve">   Charlotte    </w:t>
      </w:r>
      <w:r>
        <w:t xml:space="preserve">   Cocktails    </w:t>
      </w:r>
      <w:r>
        <w:t xml:space="preserve">   Donna    </w:t>
      </w:r>
      <w:r>
        <w:t xml:space="preserve">   Edinburgh    </w:t>
      </w:r>
      <w:r>
        <w:t xml:space="preserve">   Food    </w:t>
      </w:r>
      <w:r>
        <w:t xml:space="preserve">   Friends    </w:t>
      </w:r>
      <w:r>
        <w:t xml:space="preserve">   Fun    </w:t>
      </w:r>
      <w:r>
        <w:t xml:space="preserve">   George    </w:t>
      </w:r>
      <w:r>
        <w:t xml:space="preserve">   Gin    </w:t>
      </w:r>
      <w:r>
        <w:t xml:space="preserve">   Groom    </w:t>
      </w:r>
      <w:r>
        <w:t xml:space="preserve">   Hayley    </w:t>
      </w:r>
      <w:r>
        <w:t xml:space="preserve">   Jack    </w:t>
      </w:r>
      <w:r>
        <w:t xml:space="preserve">   Kiss the Miss goodbye    </w:t>
      </w:r>
      <w:r>
        <w:t xml:space="preserve">   Marie    </w:t>
      </w:r>
      <w:r>
        <w:t xml:space="preserve">   Marriage    </w:t>
      </w:r>
      <w:r>
        <w:t xml:space="preserve">   Miss to Mrs    </w:t>
      </w:r>
      <w:r>
        <w:t xml:space="preserve">   Party    </w:t>
      </w:r>
      <w:r>
        <w:t xml:space="preserve">   Plane    </w:t>
      </w:r>
      <w:r>
        <w:t xml:space="preserve">   Samina    </w:t>
      </w:r>
      <w:r>
        <w:t xml:space="preserve">   Tigerlily    </w:t>
      </w:r>
      <w:r>
        <w:t xml:space="preserve">   Train    </w:t>
      </w:r>
      <w:r>
        <w:t xml:space="preserve">   Wedding    </w:t>
      </w:r>
      <w:r>
        <w:t xml:space="preserve">   Weekend    </w:t>
      </w:r>
      <w:r>
        <w:t xml:space="preserve">   Willy Straws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Charlotte's Hen party</dc:title>
  <dcterms:created xsi:type="dcterms:W3CDTF">2021-10-11T03:40:15Z</dcterms:created>
  <dcterms:modified xsi:type="dcterms:W3CDTF">2021-10-11T03:40:15Z</dcterms:modified>
</cp:coreProperties>
</file>