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Charlotte's Journey on the Seahawk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made Charlotte's crew clothes.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age of Charlotte Doyal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in Mr. Hollybrass's hand when he died.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Charlotte used this to cut her hair on her journey.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person who killed Mr. Hollybrass.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storm the Seahawk encountered.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Charlotte found this in Mr. Ewing's Chest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ship Charlotte Doyal sailed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Charlotte climbed out of this to get aboard the Seahawk.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weapon used to kill Mr. Hollybrass.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Journey on the Seahawk</dc:title>
  <dcterms:created xsi:type="dcterms:W3CDTF">2021-10-11T03:40:07Z</dcterms:created>
  <dcterms:modified xsi:type="dcterms:W3CDTF">2021-10-11T03:40:07Z</dcterms:modified>
</cp:coreProperties>
</file>