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Charlotte's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Ferris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smelled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a ribbon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spider eggs are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Fern's mother asked for advice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who saved Wilbur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Pig's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that means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goose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word in 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food comes from a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 a pig can be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Charlotte spun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Wilbur's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farmers meet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</dc:title>
  <dcterms:created xsi:type="dcterms:W3CDTF">2021-10-11T03:40:02Z</dcterms:created>
  <dcterms:modified xsi:type="dcterms:W3CDTF">2021-10-11T03:40:02Z</dcterms:modified>
</cp:coreProperties>
</file>