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Charlotte's Web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animal bred from parents of the same breed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Sending out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Move in a violent and conclusive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Eat a large amount greedily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traveler in a flying craft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Ungraciously or offensively nonchalant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Play games of chance for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Move or fall with light irregular or trembling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Able to adapt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Excessive in size or amount</w:t>
            </w:r>
          </w:p>
        </w:tc>
      </w:tr>
    </w:tbl>
    <w:p>
      <w:pPr>
        <w:pStyle w:val="WordBankMedium"/>
      </w:pPr>
      <w:r>
        <w:t xml:space="preserve">   versatile    </w:t>
      </w:r>
      <w:r>
        <w:t xml:space="preserve">   aeronaut    </w:t>
      </w:r>
      <w:r>
        <w:t xml:space="preserve">   offhand    </w:t>
      </w:r>
      <w:r>
        <w:t xml:space="preserve">   radiant    </w:t>
      </w:r>
      <w:r>
        <w:t xml:space="preserve">   thrashing    </w:t>
      </w:r>
      <w:r>
        <w:t xml:space="preserve">   bloated    </w:t>
      </w:r>
      <w:r>
        <w:t xml:space="preserve">   purebred    </w:t>
      </w:r>
      <w:r>
        <w:t xml:space="preserve">   gambling    </w:t>
      </w:r>
      <w:r>
        <w:t xml:space="preserve">   gorge    </w:t>
      </w:r>
      <w:r>
        <w:t xml:space="preserve">   fluttered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Charlotte's Web</dc:title>
  <dcterms:created xsi:type="dcterms:W3CDTF">2021-10-11T03:40:05Z</dcterms:created>
  <dcterms:modified xsi:type="dcterms:W3CDTF">2021-10-11T03:40:05Z</dcterms:modified>
</cp:coreProperties>
</file>