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happy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baby is hatched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spiders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 rat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smart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for family fun and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you like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Crispy food from pigs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2021-10-11T03:38:43Z</dcterms:created>
  <dcterms:modified xsi:type="dcterms:W3CDTF">2021-10-11T03:38:43Z</dcterms:modified>
</cp:coreProperties>
</file>