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Charlotte's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Wilbur want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Charlotte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eat in the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time of year does Wilbur meet Charlotte?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Charlotte?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Wilbur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spider's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pigs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Wilbur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lives in the barn?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special about the pig?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</dc:title>
  <dcterms:created xsi:type="dcterms:W3CDTF">2021-10-11T03:40:11Z</dcterms:created>
  <dcterms:modified xsi:type="dcterms:W3CDTF">2021-10-11T03:40:11Z</dcterms:modified>
</cp:coreProperties>
</file>