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Cow    </w:t>
      </w:r>
      <w:r>
        <w:t xml:space="preserve">   Besty    </w:t>
      </w:r>
      <w:r>
        <w:t xml:space="preserve">   Pig    </w:t>
      </w:r>
      <w:r>
        <w:t xml:space="preserve">   Spider    </w:t>
      </w:r>
      <w:r>
        <w:t xml:space="preserve">   Famous    </w:t>
      </w:r>
      <w:r>
        <w:t xml:space="preserve">   Barn    </w:t>
      </w:r>
      <w:r>
        <w:t xml:space="preserve">   Love    </w:t>
      </w:r>
      <w:r>
        <w:t xml:space="preserve">   Friend    </w:t>
      </w:r>
      <w:r>
        <w:t xml:space="preserve">   Web    </w:t>
      </w:r>
      <w:r>
        <w:t xml:space="preserve">   Farm    </w:t>
      </w:r>
      <w:r>
        <w:t xml:space="preserve">   Some Pig    </w:t>
      </w:r>
      <w:r>
        <w:t xml:space="preserve">   Fern    </w:t>
      </w:r>
      <w:r>
        <w:t xml:space="preserve">   Runt    </w:t>
      </w:r>
      <w:r>
        <w:t xml:space="preserve">   Humble    </w:t>
      </w:r>
      <w:r>
        <w:t xml:space="preserve">   Charlotte    </w:t>
      </w:r>
      <w:r>
        <w:t xml:space="preserve">   Wilbur    </w:t>
      </w:r>
      <w:r>
        <w:t xml:space="preserve">   Terrific    </w:t>
      </w:r>
      <w:r>
        <w:t xml:space="preserve">   Templeton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2021-10-11T03:40:24Z</dcterms:created>
  <dcterms:modified xsi:type="dcterms:W3CDTF">2021-10-11T03:40:24Z</dcterms:modified>
</cp:coreProperties>
</file>