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escape    </w:t>
      </w:r>
      <w:r>
        <w:t xml:space="preserve">   breakfast    </w:t>
      </w:r>
      <w:r>
        <w:t xml:space="preserve">   news    </w:t>
      </w:r>
      <w:r>
        <w:t xml:space="preserve">   summer    </w:t>
      </w:r>
      <w:r>
        <w:t xml:space="preserve">   loneliness    </w:t>
      </w:r>
      <w:r>
        <w:t xml:space="preserve">   triumph    </w:t>
      </w:r>
      <w:r>
        <w:t xml:space="preserve">   Wilbur    </w:t>
      </w:r>
      <w:r>
        <w:t xml:space="preserve">   fair    </w:t>
      </w:r>
      <w:r>
        <w:t xml:space="preserve">   terrific    </w:t>
      </w:r>
      <w:r>
        <w:t xml:space="preserve">   miracle    </w:t>
      </w:r>
      <w:r>
        <w:t xml:space="preserve">   spider    </w:t>
      </w:r>
      <w:r>
        <w:t xml:space="preserve">   pig    </w:t>
      </w:r>
      <w:r>
        <w:t xml:space="preserve">   radiant    </w:t>
      </w:r>
      <w:r>
        <w:t xml:space="preserve">   humble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2021-10-11T03:40:44Z</dcterms:created>
  <dcterms:modified xsi:type="dcterms:W3CDTF">2021-10-11T03:40:44Z</dcterms:modified>
</cp:coreProperties>
</file>