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 Templeton     </w:t>
      </w:r>
      <w:r>
        <w:t xml:space="preserve">    Mr. Zuckerman     </w:t>
      </w:r>
      <w:r>
        <w:t xml:space="preserve">    Charlotte     </w:t>
      </w:r>
      <w:r>
        <w:t xml:space="preserve">    Provide     </w:t>
      </w:r>
      <w:r>
        <w:t xml:space="preserve">   Escape    </w:t>
      </w:r>
      <w:r>
        <w:t xml:space="preserve">    Litter     </w:t>
      </w:r>
      <w:r>
        <w:t xml:space="preserve">    Stomach     </w:t>
      </w:r>
      <w:r>
        <w:t xml:space="preserve">    Rigid     </w:t>
      </w:r>
      <w:r>
        <w:t xml:space="preserve">    Mower     </w:t>
      </w:r>
      <w:r>
        <w:t xml:space="preserve">    Peered     </w:t>
      </w:r>
      <w:r>
        <w:t xml:space="preserve">    Detested     </w:t>
      </w:r>
      <w:r>
        <w:t xml:space="preserve">    Decent     </w:t>
      </w:r>
      <w:r>
        <w:t xml:space="preserve">    Blissful     </w:t>
      </w:r>
      <w:r>
        <w:t xml:space="preserve">   Slops    </w:t>
      </w:r>
      <w:r>
        <w:t xml:space="preserve">    Snout    </w:t>
      </w:r>
      <w:r>
        <w:t xml:space="preserve">   Manure    </w:t>
      </w:r>
      <w:r>
        <w:t xml:space="preserve">    Trough     </w:t>
      </w:r>
      <w:r>
        <w:t xml:space="preserve">    Avoid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</dc:title>
  <dcterms:created xsi:type="dcterms:W3CDTF">2021-10-11T03:38:36Z</dcterms:created>
  <dcterms:modified xsi:type="dcterms:W3CDTF">2021-10-11T03:38:36Z</dcterms:modified>
</cp:coreProperties>
</file>