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Charlottes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Willbur hears charlotte tell him this in the beginning? Its a form of greeting.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want the goose play with Wilbur?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Charlotte's final world say in her web?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Willbur when he was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Willbur's 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Charlotte?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first words Charlotte wrote in her web?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goose told willbur that he was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templelton?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does Templeton go to the fair?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goose call her egg?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took care of willbur because he was a runt?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Rats like to eat out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Willbur and Charlotte?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Willbur told everybody that charlotte was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Charlottes Web</dc:title>
  <dcterms:created xsi:type="dcterms:W3CDTF">2021-10-11T03:41:02Z</dcterms:created>
  <dcterms:modified xsi:type="dcterms:W3CDTF">2021-10-11T03:41:02Z</dcterms:modified>
</cp:coreProperties>
</file>