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Fern says that what's about to happen to the baby pig is an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school, Fern takes Wilbur for a walk in the ___ (Chapter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Wilbur escapes from Mr. Zuckerman's ______. (Chapter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Wilbur about the loose board, leading to his escape?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Fern's father have in his hands as he is walking out the door in Chapter 1?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Wilbur was sold to Mr.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is a sneaky rat.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Wilbur feel in Zuckerman's barn?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Chapter 4, Wilbur hears a voice that tells him she would be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he escaped, Mr. Zuckerman lured Wilbur back with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2021-10-11T03:38:55Z</dcterms:created>
  <dcterms:modified xsi:type="dcterms:W3CDTF">2021-10-11T03:38:55Z</dcterms:modified>
</cp:coreProperties>
</file>