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Charlotte's Web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Rat    </w:t>
      </w:r>
      <w:r>
        <w:t xml:space="preserve">   Pigpen    </w:t>
      </w:r>
      <w:r>
        <w:t xml:space="preserve">   Farmer    </w:t>
      </w:r>
      <w:r>
        <w:t xml:space="preserve">   Barn    </w:t>
      </w:r>
      <w:r>
        <w:t xml:space="preserve">   Egg    </w:t>
      </w:r>
      <w:r>
        <w:t xml:space="preserve">   Manure    </w:t>
      </w:r>
      <w:r>
        <w:t xml:space="preserve">   Gander    </w:t>
      </w:r>
      <w:r>
        <w:t xml:space="preserve">   Goslings    </w:t>
      </w:r>
      <w:r>
        <w:t xml:space="preserve">   Geese    </w:t>
      </w:r>
      <w:r>
        <w:t xml:space="preserve">   Miracle    </w:t>
      </w:r>
      <w:r>
        <w:t xml:space="preserve">   SomePig    </w:t>
      </w:r>
      <w:r>
        <w:t xml:space="preserve">   Radiant    </w:t>
      </w:r>
      <w:r>
        <w:t xml:space="preserve">   DrDorian    </w:t>
      </w:r>
      <w:r>
        <w:t xml:space="preserve">   Templeton    </w:t>
      </w:r>
      <w:r>
        <w:t xml:space="preserve">   Arable    </w:t>
      </w:r>
      <w:r>
        <w:t xml:space="preserve">   Zuckerman    </w:t>
      </w:r>
      <w:r>
        <w:t xml:space="preserve">   Avery    </w:t>
      </w:r>
      <w:r>
        <w:t xml:space="preserve">   Fern    </w:t>
      </w:r>
      <w:r>
        <w:t xml:space="preserve">   Charlotte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Charlotte's Web</dc:title>
  <dcterms:created xsi:type="dcterms:W3CDTF">2021-10-18T01:15:07Z</dcterms:created>
  <dcterms:modified xsi:type="dcterms:W3CDTF">2021-10-18T01:15:07Z</dcterms:modified>
</cp:coreProperties>
</file>