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Piglets    </w:t>
      </w:r>
      <w:r>
        <w:t xml:space="preserve">   Terrific    </w:t>
      </w:r>
      <w:r>
        <w:t xml:space="preserve">   Foodtrough    </w:t>
      </w:r>
      <w:r>
        <w:t xml:space="preserve">   Pigsty    </w:t>
      </w:r>
      <w:r>
        <w:t xml:space="preserve">   Geese    </w:t>
      </w:r>
      <w:r>
        <w:t xml:space="preserve">   Pond    </w:t>
      </w:r>
      <w:r>
        <w:t xml:space="preserve">   Ponies    </w:t>
      </w:r>
      <w:r>
        <w:t xml:space="preserve">   Horses    </w:t>
      </w:r>
      <w:r>
        <w:t xml:space="preserve">   Ducklings    </w:t>
      </w:r>
      <w:r>
        <w:t xml:space="preserve">   Chicks    </w:t>
      </w:r>
      <w:r>
        <w:t xml:space="preserve">   Hens    </w:t>
      </w:r>
      <w:r>
        <w:t xml:space="preserve">   Web    </w:t>
      </w:r>
      <w:r>
        <w:t xml:space="preserve">   Farm    </w:t>
      </w:r>
      <w:r>
        <w:t xml:space="preserve">   Barn    </w:t>
      </w:r>
      <w:r>
        <w:t xml:space="preserve">   Samuel    </w:t>
      </w:r>
      <w:r>
        <w:t xml:space="preserve">   Betsy    </w:t>
      </w:r>
      <w:r>
        <w:t xml:space="preserve">   Bitsy    </w:t>
      </w:r>
      <w:r>
        <w:t xml:space="preserve">   Gussy    </w:t>
      </w:r>
      <w:r>
        <w:t xml:space="preserve">   Golly    </w:t>
      </w:r>
      <w:r>
        <w:t xml:space="preserve">   Wilbur    </w:t>
      </w:r>
      <w:r>
        <w:t xml:space="preserve">   Fern    </w:t>
      </w:r>
      <w:r>
        <w:t xml:space="preserve">   Spider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2021-10-11T03:38:57Z</dcterms:created>
  <dcterms:modified xsi:type="dcterms:W3CDTF">2021-10-11T03:38:57Z</dcterms:modified>
</cp:coreProperties>
</file>