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Charlottes Web</w:t>
      </w:r>
    </w:p>
    <w:p>
      <w:pPr>
        <w:pStyle w:val="Questions"/>
      </w:pPr>
      <w:r>
        <w:t xml:space="preserve">1. RECTOLTHA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IERDSP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PESDEIRWB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RMAFRE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ANIMASL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BNAR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OSEGO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TPTEENLMO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RHOES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BRWLIU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Charlottes Web</dc:title>
  <dcterms:created xsi:type="dcterms:W3CDTF">2021-10-11T03:39:38Z</dcterms:created>
  <dcterms:modified xsi:type="dcterms:W3CDTF">2021-10-11T03:39:38Z</dcterms:modified>
</cp:coreProperties>
</file>