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Wilbur lived on the farm owned by Mr.___________.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Wilbur was brought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 was  _______ when she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 rat's name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pig's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Wilbur took Charlotte's ______ sack.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Wilbur moved to a  __________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new friend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saved the baby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spider's name was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fair, Charlotte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webs were to help ________ Wilbur.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Wilbur met a new_________.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Wilbur was one _____________ pig!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Charlotte's wed said _____________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pig was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home was 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came to see Wilbur and _____ Charlotte's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Charlotte made beautiful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_____ of Charlotte's egg's hatched.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2021-10-11T03:39:16Z</dcterms:created>
  <dcterms:modified xsi:type="dcterms:W3CDTF">2021-10-11T03:39:16Z</dcterms:modified>
</cp:coreProperties>
</file>