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slop    </w:t>
      </w:r>
      <w:r>
        <w:t xml:space="preserve">   hay    </w:t>
      </w:r>
      <w:r>
        <w:t xml:space="preserve">   runt    </w:t>
      </w:r>
      <w:r>
        <w:t xml:space="preserve">   county    </w:t>
      </w:r>
      <w:r>
        <w:t xml:space="preserve">   fair    </w:t>
      </w:r>
      <w:r>
        <w:t xml:space="preserve">   country    </w:t>
      </w:r>
      <w:r>
        <w:t xml:space="preserve">   friendship    </w:t>
      </w:r>
      <w:r>
        <w:t xml:space="preserve">   leadership    </w:t>
      </w:r>
      <w:r>
        <w:t xml:space="preserve">   commitment    </w:t>
      </w:r>
      <w:r>
        <w:t xml:space="preserve">   spiders    </w:t>
      </w:r>
      <w:r>
        <w:t xml:space="preserve">   fern    </w:t>
      </w:r>
      <w:r>
        <w:t xml:space="preserve">   wilbur    </w:t>
      </w:r>
      <w:r>
        <w:t xml:space="preserve">   charlotte    </w:t>
      </w:r>
      <w:r>
        <w:t xml:space="preserve">   webs    </w:t>
      </w:r>
      <w:r>
        <w:t xml:space="preserve">   animals    </w:t>
      </w:r>
      <w:r>
        <w:t xml:space="preserve">   pigs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2021-10-11T03:39:18Z</dcterms:created>
  <dcterms:modified xsi:type="dcterms:W3CDTF">2021-10-11T03:39:18Z</dcterms:modified>
</cp:coreProperties>
</file>