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Fern's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Fern's aunt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Templeton was __________ for the goose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Charlotte came up with a ________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Mr. Arable's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Fern's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spiders make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goslings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Wilbur was _______ about going to the 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live at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Wilbur lives in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Charlotte was _________ to help Wilbur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Wilbur _________ to a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goose egg ______ when Avery steped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Charlotte eats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get wool from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feed it to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Charlotte loves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get milk from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Mr. Arable's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2021-10-11T03:39:26Z</dcterms:created>
  <dcterms:modified xsi:type="dcterms:W3CDTF">2021-10-11T03:39:26Z</dcterms:modified>
</cp:coreProperties>
</file>