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endless (as in noise)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victory;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deeply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copy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do many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fight back against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the same;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fortune or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causes someone to lose physical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tricked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sharp feeling: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calm</w:t>
            </w:r>
          </w:p>
        </w:tc>
      </w:tr>
    </w:tbl>
    <w:p>
      <w:pPr>
        <w:pStyle w:val="WordBankMedium"/>
      </w:pPr>
      <w:r>
        <w:t xml:space="preserve">   anesthetic    </w:t>
      </w:r>
      <w:r>
        <w:t xml:space="preserve">   acute    </w:t>
      </w:r>
      <w:r>
        <w:t xml:space="preserve">   monotonous    </w:t>
      </w:r>
      <w:r>
        <w:t xml:space="preserve">   triumph    </w:t>
      </w:r>
      <w:r>
        <w:t xml:space="preserve">   versatile    </w:t>
      </w:r>
      <w:r>
        <w:t xml:space="preserve">   bloated    </w:t>
      </w:r>
      <w:r>
        <w:t xml:space="preserve">   tranquil    </w:t>
      </w:r>
      <w:r>
        <w:t xml:space="preserve">   resist    </w:t>
      </w:r>
      <w:r>
        <w:t xml:space="preserve">   mimic    </w:t>
      </w:r>
      <w:r>
        <w:t xml:space="preserve">   speciman    </w:t>
      </w:r>
      <w:r>
        <w:t xml:space="preserve">   sedentary    </w:t>
      </w:r>
      <w:r>
        <w:t xml:space="preserve">   incessant    </w:t>
      </w:r>
      <w:r>
        <w:t xml:space="preserve">   descend    </w:t>
      </w:r>
      <w:r>
        <w:t xml:space="preserve">   vague    </w:t>
      </w:r>
      <w:r>
        <w:t xml:space="preserve">   vulnerable    </w:t>
      </w:r>
      <w:r>
        <w:t xml:space="preserve">   conspiracy    </w:t>
      </w:r>
      <w:r>
        <w:t xml:space="preserve">   solumn    </w:t>
      </w:r>
      <w:r>
        <w:t xml:space="preserve">   destiny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2021-10-11T03:39:29Z</dcterms:created>
  <dcterms:modified xsi:type="dcterms:W3CDTF">2021-10-11T03:39:29Z</dcterms:modified>
</cp:coreProperties>
</file>