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Ch. 9-12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spider that produces silk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kindly do something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sees something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strength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missing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 or tremble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dark or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down to a lower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Ch. 9-12</dc:title>
  <dcterms:created xsi:type="dcterms:W3CDTF">2021-10-11T03:40:00Z</dcterms:created>
  <dcterms:modified xsi:type="dcterms:W3CDTF">2021-10-11T03:40:00Z</dcterms:modified>
</cp:coreProperties>
</file>