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of the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pen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shelter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meal after waking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8-legged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spiders spin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pigs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animals are raised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 1-3</dc:title>
  <dcterms:created xsi:type="dcterms:W3CDTF">2021-10-11T03:39:20Z</dcterms:created>
  <dcterms:modified xsi:type="dcterms:W3CDTF">2021-10-11T03:39:20Z</dcterms:modified>
</cp:coreProperties>
</file>