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Charlotte attached the egg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egg sac was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the egg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"joking"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Fern spent more time with 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Charlotte used for "slowing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Arable bathed Wilbur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meaning of "magnus opus"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eggs stayed dry because the egg sac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noise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first prize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Fern and the boy had a ride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pig next to Wilbur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Container for Wilbur's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word in the spider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 19</dc:title>
  <dcterms:created xsi:type="dcterms:W3CDTF">2021-10-11T03:40:40Z</dcterms:created>
  <dcterms:modified xsi:type="dcterms:W3CDTF">2021-10-11T03:40:40Z</dcterms:modified>
</cp:coreProperties>
</file>