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Charlotte's Web Chapters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leftover food mixed together and fed to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smallest or weakest of a litter/ pigs or puppies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 little or no delay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utter a shrill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laugh nervously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weep convulsively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pick out or choose from a number of alternatives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animal poop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speaking softly without vibration of the vocal cords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group of offspring born to an animal at 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 towards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learner who is enrolled in an educational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feeling of craving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violation of the rights of others/ unjust or unfair action or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long, narrow,, usually boxlike for animals to eat or drink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 Chapters 1-4</dc:title>
  <dcterms:created xsi:type="dcterms:W3CDTF">2021-10-11T03:39:49Z</dcterms:created>
  <dcterms:modified xsi:type="dcterms:W3CDTF">2021-10-11T03:39:49Z</dcterms:modified>
</cp:coreProperties>
</file>