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Charlotte's Web Chapters 1-4 Vocab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held against one's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 about joyfully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delighted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happy, joyful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tools with a long, thin curved blade on a long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filler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came nearer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thrown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Chapters 1-4 Vocab Study Guide</dc:title>
  <dcterms:created xsi:type="dcterms:W3CDTF">2021-10-11T03:40:11Z</dcterms:created>
  <dcterms:modified xsi:type="dcterms:W3CDTF">2021-10-11T03:40:11Z</dcterms:modified>
</cp:coreProperties>
</file>