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"Charlotte's Web"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overcome with horror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animal or human being that others its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tricky, 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faultless, unsophisticated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 sounds and movement all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mood of happiness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extraordinary example of an animal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causes someone to lose physical feeling; kills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stiff, unbending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 from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unfair that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portion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den, resting place of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pig's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"Charlotte's Web" Chapters 1-8</dc:title>
  <dcterms:created xsi:type="dcterms:W3CDTF">2021-10-10T23:50:33Z</dcterms:created>
  <dcterms:modified xsi:type="dcterms:W3CDTF">2021-10-10T23:50:33Z</dcterms:modified>
</cp:coreProperties>
</file>