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eight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store things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another name for livestock or pets.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place where animals and crops are 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the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name of the spider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Wilber tried to do this at the urging of the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unfair.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time of the year in which the story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spider spins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first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to think about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the smallest animal in a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Wilber and Charlotte talk about this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home for a pig.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List 1</dc:title>
  <dcterms:created xsi:type="dcterms:W3CDTF">2021-10-11T03:40:04Z</dcterms:created>
  <dcterms:modified xsi:type="dcterms:W3CDTF">2021-10-11T03:40:04Z</dcterms:modified>
</cp:coreProperties>
</file>