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Charlotte's Web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boast    </w:t>
      </w:r>
      <w:r>
        <w:t xml:space="preserve">   cellar    </w:t>
      </w:r>
      <w:r>
        <w:t xml:space="preserve">   clever    </w:t>
      </w:r>
      <w:r>
        <w:t xml:space="preserve">   conversation    </w:t>
      </w:r>
      <w:r>
        <w:t xml:space="preserve">   event    </w:t>
      </w:r>
      <w:r>
        <w:t xml:space="preserve">   horrible    </w:t>
      </w:r>
      <w:r>
        <w:t xml:space="preserve">   imagination    </w:t>
      </w:r>
      <w:r>
        <w:t xml:space="preserve">   peace    </w:t>
      </w:r>
      <w:r>
        <w:t xml:space="preserve">   promise    </w:t>
      </w:r>
      <w:r>
        <w:t xml:space="preserve">   rotten    </w:t>
      </w:r>
      <w:r>
        <w:t xml:space="preserve">   serious    </w:t>
      </w:r>
      <w:r>
        <w:t xml:space="preserve">   something    </w:t>
      </w:r>
      <w:r>
        <w:t xml:space="preserve">   stomach    </w:t>
      </w:r>
      <w:r>
        <w:t xml:space="preserve">   unusual    </w:t>
      </w:r>
      <w:r>
        <w:t xml:space="preserve">   whisper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List 3</dc:title>
  <dcterms:created xsi:type="dcterms:W3CDTF">2021-10-11T03:39:38Z</dcterms:created>
  <dcterms:modified xsi:type="dcterms:W3CDTF">2021-10-11T03:39:38Z</dcterms:modified>
</cp:coreProperties>
</file>