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Charlotte's Web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barn    </w:t>
      </w:r>
      <w:r>
        <w:t xml:space="preserve">   charlotte    </w:t>
      </w:r>
      <w:r>
        <w:t xml:space="preserve">   fair    </w:t>
      </w:r>
      <w:r>
        <w:t xml:space="preserve">   farm    </w:t>
      </w:r>
      <w:r>
        <w:t xml:space="preserve">   goose    </w:t>
      </w:r>
      <w:r>
        <w:t xml:space="preserve">   pig    </w:t>
      </w:r>
      <w:r>
        <w:t xml:space="preserve">   runt    </w:t>
      </w:r>
      <w:r>
        <w:t xml:space="preserve">   sheep    </w:t>
      </w:r>
      <w:r>
        <w:t xml:space="preserve">   spider    </w:t>
      </w:r>
      <w:r>
        <w:t xml:space="preserve">   terrific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Spelling Words</dc:title>
  <dcterms:created xsi:type="dcterms:W3CDTF">2021-10-11T03:40:34Z</dcterms:created>
  <dcterms:modified xsi:type="dcterms:W3CDTF">2021-10-11T03:40:34Z</dcterms:modified>
</cp:coreProperties>
</file>