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Charlotte's Web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spinnerets    </w:t>
      </w:r>
      <w:r>
        <w:t xml:space="preserve">   Lurvy    </w:t>
      </w:r>
      <w:r>
        <w:t xml:space="preserve">   terrific    </w:t>
      </w:r>
      <w:r>
        <w:t xml:space="preserve">   injustice    </w:t>
      </w:r>
      <w:r>
        <w:t xml:space="preserve">   farm    </w:t>
      </w:r>
      <w:r>
        <w:t xml:space="preserve">   runt    </w:t>
      </w:r>
      <w:r>
        <w:t xml:space="preserve">   Templeton    </w:t>
      </w:r>
      <w:r>
        <w:t xml:space="preserve">   Zuckerman    </w:t>
      </w:r>
      <w:r>
        <w:t xml:space="preserve">   Fern    </w:t>
      </w:r>
      <w:r>
        <w:t xml:space="preserve">   Wilbur    </w:t>
      </w:r>
      <w:r>
        <w:t xml:space="preserve">   radiant    </w:t>
      </w:r>
      <w:r>
        <w:t xml:space="preserve">   trough    </w:t>
      </w:r>
      <w:r>
        <w:t xml:space="preserve">   egg sac    </w:t>
      </w:r>
      <w:r>
        <w:t xml:space="preserve">   lonely    </w:t>
      </w:r>
      <w:r>
        <w:t xml:space="preserve">   buttermilk    </w:t>
      </w:r>
      <w:r>
        <w:t xml:space="preserve">   miracle    </w:t>
      </w:r>
      <w:r>
        <w:t xml:space="preserve">   web    </w:t>
      </w:r>
      <w:r>
        <w:t xml:space="preserve">   spider    </w:t>
      </w:r>
      <w:r>
        <w:t xml:space="preserve">   friend    </w:t>
      </w:r>
      <w:r>
        <w:t xml:space="preserve">   piglet    </w:t>
      </w:r>
      <w:r>
        <w:t xml:space="preserve">   Charlotte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Charlotte's Web Spelling Words</dc:title>
  <dcterms:created xsi:type="dcterms:W3CDTF">2021-10-11T03:41:01Z</dcterms:created>
  <dcterms:modified xsi:type="dcterms:W3CDTF">2021-10-11T03:41:01Z</dcterms:modified>
</cp:coreProperties>
</file>