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 Vocab Chapters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shelter for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Lacking in physical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Look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Unfairness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Noisy excitement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or to pass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room that is partly or wholly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Soaking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Cow 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creek or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narrow container that holds food for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Space in a barn where a single animal lives</w:t>
            </w:r>
          </w:p>
        </w:tc>
      </w:tr>
    </w:tbl>
    <w:p>
      <w:pPr>
        <w:pStyle w:val="WordBankMedium"/>
      </w:pPr>
      <w:r>
        <w:t xml:space="preserve">   Stall    </w:t>
      </w:r>
      <w:r>
        <w:t xml:space="preserve">   Sheepfold    </w:t>
      </w:r>
      <w:r>
        <w:t xml:space="preserve">   Cellar    </w:t>
      </w:r>
      <w:r>
        <w:t xml:space="preserve">   Trough    </w:t>
      </w:r>
      <w:r>
        <w:t xml:space="preserve">   Hullabaloo    </w:t>
      </w:r>
      <w:r>
        <w:t xml:space="preserve">   Infant    </w:t>
      </w:r>
      <w:r>
        <w:t xml:space="preserve">   Brook    </w:t>
      </w:r>
      <w:r>
        <w:t xml:space="preserve">   Peered    </w:t>
      </w:r>
      <w:r>
        <w:t xml:space="preserve">   Hollered    </w:t>
      </w:r>
      <w:r>
        <w:t xml:space="preserve">   Manure    </w:t>
      </w:r>
      <w:r>
        <w:t xml:space="preserve">   Sopping    </w:t>
      </w:r>
      <w:r>
        <w:t xml:space="preserve">   Runt    </w:t>
      </w:r>
      <w:r>
        <w:t xml:space="preserve">   Weakling    </w:t>
      </w:r>
      <w:r>
        <w:t xml:space="preserve">   Injustice    </w:t>
      </w:r>
      <w:r>
        <w:t xml:space="preserve">   Distribute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 Vocab Chapters 1-3</dc:title>
  <dcterms:created xsi:type="dcterms:W3CDTF">2021-10-11T03:39:58Z</dcterms:created>
  <dcterms:modified xsi:type="dcterms:W3CDTF">2021-10-11T03:39:58Z</dcterms:modified>
</cp:coreProperties>
</file>