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Charlotte's Web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masterpiece    </w:t>
      </w:r>
      <w:r>
        <w:t xml:space="preserve">   magnificent    </w:t>
      </w:r>
      <w:r>
        <w:t xml:space="preserve">   indigestion    </w:t>
      </w:r>
      <w:r>
        <w:t xml:space="preserve">   tremendous    </w:t>
      </w:r>
      <w:r>
        <w:t xml:space="preserve">   crisis    </w:t>
      </w:r>
      <w:r>
        <w:t xml:space="preserve">   ceremony    </w:t>
      </w:r>
      <w:r>
        <w:t xml:space="preserve">   extreme    </w:t>
      </w:r>
      <w:r>
        <w:t xml:space="preserve">   confetti    </w:t>
      </w:r>
      <w:r>
        <w:t xml:space="preserve">   enormous    </w:t>
      </w:r>
      <w:r>
        <w:t xml:space="preserve">   personality    </w:t>
      </w:r>
      <w:r>
        <w:t xml:space="preserve">   revived    </w:t>
      </w:r>
      <w:r>
        <w:t xml:space="preserve">   salutations    </w:t>
      </w:r>
      <w:r>
        <w:t xml:space="preserve">   sensational    </w:t>
      </w:r>
      <w:r>
        <w:t xml:space="preserve">   envy    </w:t>
      </w:r>
      <w:r>
        <w:t xml:space="preserve">   bitterly    </w:t>
      </w:r>
      <w:r>
        <w:t xml:space="preserve">   ancient    </w:t>
      </w:r>
      <w:r>
        <w:t xml:space="preserve">   appropriate    </w:t>
      </w:r>
      <w:r>
        <w:t xml:space="preserve">   appetite    </w:t>
      </w:r>
      <w:r>
        <w:t xml:space="preserve">   conspiracy    </w:t>
      </w:r>
      <w:r>
        <w:t xml:space="preserve">   specimen    </w:t>
      </w:r>
      <w:r>
        <w:t xml:space="preserve">   enchanted    </w:t>
      </w:r>
      <w:r>
        <w:t xml:space="preserve">   endure    </w:t>
      </w:r>
      <w:r>
        <w:t xml:space="preserve">   gnawing    </w:t>
      </w:r>
      <w:r>
        <w:t xml:space="preserve">   disgust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 Vocabulary</dc:title>
  <dcterms:created xsi:type="dcterms:W3CDTF">2021-10-11T03:40:31Z</dcterms:created>
  <dcterms:modified xsi:type="dcterms:W3CDTF">2021-10-11T03:40:31Z</dcterms:modified>
</cp:coreProperties>
</file>