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Charlotte's Web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hallowed    </w:t>
      </w:r>
      <w:r>
        <w:t xml:space="preserve">   desperate    </w:t>
      </w:r>
      <w:r>
        <w:t xml:space="preserve">   deserted    </w:t>
      </w:r>
      <w:r>
        <w:t xml:space="preserve">   sentiments    </w:t>
      </w:r>
      <w:r>
        <w:t xml:space="preserve">   extraordinary    </w:t>
      </w:r>
      <w:r>
        <w:t xml:space="preserve">   triumph    </w:t>
      </w:r>
      <w:r>
        <w:t xml:space="preserve">   languish    </w:t>
      </w:r>
      <w:r>
        <w:t xml:space="preserve">   humble    </w:t>
      </w:r>
      <w:r>
        <w:t xml:space="preserve">   paradise    </w:t>
      </w:r>
      <w:r>
        <w:t xml:space="preserve">   versatile    </w:t>
      </w:r>
      <w:r>
        <w:t xml:space="preserve">   aeronaut    </w:t>
      </w:r>
      <w:r>
        <w:t xml:space="preserve">   radiant    </w:t>
      </w:r>
      <w:r>
        <w:t xml:space="preserve">   descend    </w:t>
      </w:r>
      <w:r>
        <w:t xml:space="preserve">   gullible    </w:t>
      </w:r>
      <w:r>
        <w:t xml:space="preserve">   sedentary    </w:t>
      </w:r>
      <w:r>
        <w:t xml:space="preserve">   hysterics    </w:t>
      </w:r>
      <w:r>
        <w:t xml:space="preserve">   inheritance    </w:t>
      </w:r>
      <w:r>
        <w:t xml:space="preserve">   detested    </w:t>
      </w:r>
      <w:r>
        <w:t xml:space="preserve">   salutations    </w:t>
      </w:r>
      <w:r>
        <w:t xml:space="preserve">   objectionable    </w:t>
      </w:r>
      <w:r>
        <w:t xml:space="preserve">   dejected    </w:t>
      </w:r>
      <w:r>
        <w:t xml:space="preserve">   reconsider    </w:t>
      </w:r>
      <w:r>
        <w:t xml:space="preserve">   enchanted    </w:t>
      </w:r>
      <w:r>
        <w:t xml:space="preserve">   injustice    </w:t>
      </w:r>
      <w:r>
        <w:t xml:space="preserve">   runt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Vocabulary</dc:title>
  <dcterms:created xsi:type="dcterms:W3CDTF">2021-10-11T03:39:29Z</dcterms:created>
  <dcterms:modified xsi:type="dcterms:W3CDTF">2021-10-11T03:39:29Z</dcterms:modified>
</cp:coreProperties>
</file>