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shake or tremble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debt of gratitude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spider that spins a silky thread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uncontrollable laughter or weeping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or rest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supernatural power, miracle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feel disgust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film on the surface of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Vocabulary</dc:title>
  <dcterms:created xsi:type="dcterms:W3CDTF">2021-10-11T03:39:32Z</dcterms:created>
  <dcterms:modified xsi:type="dcterms:W3CDTF">2021-10-11T03:39:32Z</dcterms:modified>
</cp:coreProperties>
</file>