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rotating stone used 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or glance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people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container animals eat and drink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poop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broken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Silk-spinning organ of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bad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in barn for hay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 </dc:title>
  <dcterms:created xsi:type="dcterms:W3CDTF">2021-10-11T03:39:34Z</dcterms:created>
  <dcterms:modified xsi:type="dcterms:W3CDTF">2021-10-11T03:39:34Z</dcterms:modified>
</cp:coreProperties>
</file>